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2B0A6" w14:textId="56F9541D" w:rsidR="00BF4A90" w:rsidRDefault="003F770D" w:rsidP="006F05CC">
      <w:pPr>
        <w:pStyle w:val="PGNormaal"/>
      </w:pPr>
      <w:r>
        <w:t xml:space="preserve">BIJLAGE 7: </w:t>
      </w:r>
      <w:r w:rsidR="00BF4A90">
        <w:t xml:space="preserve">INTENTIEVERKLARING </w:t>
      </w:r>
      <w:r w:rsidR="004C0F8A">
        <w:t>EIGENAAR GROND/GEBOUW</w:t>
      </w:r>
    </w:p>
    <w:p w14:paraId="430D974A" w14:textId="77777777" w:rsidR="004C0F8A" w:rsidRDefault="004C0F8A" w:rsidP="006F05CC">
      <w:pPr>
        <w:pStyle w:val="PGNormaal"/>
      </w:pPr>
    </w:p>
    <w:p w14:paraId="384E221B" w14:textId="163CC73D" w:rsidR="006E7511" w:rsidRDefault="00A92049" w:rsidP="006F05CC">
      <w:pPr>
        <w:pStyle w:val="PGNormaal"/>
      </w:pPr>
      <w:r>
        <w:t xml:space="preserve">Onderstaand collectief </w:t>
      </w:r>
      <w:r w:rsidR="00BC3DBD">
        <w:t xml:space="preserve">wooninitiatief </w:t>
      </w:r>
      <w:r>
        <w:t xml:space="preserve">heeft het initiatief genomen om </w:t>
      </w:r>
      <w:r w:rsidR="00FF0220">
        <w:t xml:space="preserve">op de </w:t>
      </w:r>
      <w:r w:rsidR="6C14D314">
        <w:t xml:space="preserve">beoogde </w:t>
      </w:r>
      <w:r w:rsidR="00FF0220">
        <w:t>locatie</w:t>
      </w:r>
      <w:r w:rsidR="0CFCDD2C">
        <w:t xml:space="preserve"> e</w:t>
      </w:r>
      <w:r>
        <w:t xml:space="preserve">en </w:t>
      </w:r>
      <w:r w:rsidR="00631CE7">
        <w:t xml:space="preserve">collectief </w:t>
      </w:r>
      <w:r>
        <w:t xml:space="preserve">woningbouwproject te </w:t>
      </w:r>
      <w:r w:rsidR="00935A09">
        <w:t>ontwikkelen</w:t>
      </w:r>
      <w:r w:rsidR="004C0F8A">
        <w:t xml:space="preserve">. </w:t>
      </w:r>
      <w:r w:rsidR="00A923B1">
        <w:t>H</w:t>
      </w:r>
      <w:r>
        <w:t>et collectief</w:t>
      </w:r>
      <w:r w:rsidR="00A923B1">
        <w:t xml:space="preserve"> </w:t>
      </w:r>
      <w:r w:rsidR="00BC3DBD">
        <w:t xml:space="preserve">wooninitiatief </w:t>
      </w:r>
      <w:r w:rsidR="00A923B1">
        <w:t>wil</w:t>
      </w:r>
      <w:r>
        <w:t xml:space="preserve"> bij provincie </w:t>
      </w:r>
      <w:r w:rsidR="56F7C237">
        <w:t>Zuid-Holland</w:t>
      </w:r>
      <w:r>
        <w:t xml:space="preserve"> een</w:t>
      </w:r>
      <w:r w:rsidR="004C0F8A">
        <w:t xml:space="preserve"> </w:t>
      </w:r>
      <w:r>
        <w:t>subsidie aanvragen</w:t>
      </w:r>
      <w:r w:rsidR="00A923B1">
        <w:t xml:space="preserve"> voor een onderzoek naar de haalbaarheid en </w:t>
      </w:r>
      <w:r w:rsidR="002423F3">
        <w:t>van dit woning</w:t>
      </w:r>
      <w:r w:rsidR="004C0F8A">
        <w:t>bouwproject</w:t>
      </w:r>
      <w:r w:rsidR="002423F3">
        <w:t xml:space="preserve">. </w:t>
      </w:r>
      <w:r>
        <w:t>Voor</w:t>
      </w:r>
      <w:r w:rsidR="00206BFE">
        <w:t xml:space="preserve"> het aanvragen van</w:t>
      </w:r>
      <w:r>
        <w:t xml:space="preserve"> deze provinciale subsidie is </w:t>
      </w:r>
      <w:hyperlink r:id="rId11">
        <w:r w:rsidR="00E2231C" w:rsidRPr="0F678094">
          <w:rPr>
            <w:rStyle w:val="Hyperlink"/>
            <w:color w:val="auto"/>
            <w:u w:val="none"/>
          </w:rPr>
          <w:t>conform de subsidieregeling</w:t>
        </w:r>
      </w:hyperlink>
      <w:r w:rsidR="00E2231C">
        <w:t xml:space="preserve"> </w:t>
      </w:r>
      <w:r w:rsidR="003E77A3">
        <w:t xml:space="preserve">naast een intentieverklaring van de betrokken gemeente </w:t>
      </w:r>
      <w:r w:rsidR="004C0F8A">
        <w:t xml:space="preserve">ook </w:t>
      </w:r>
      <w:r>
        <w:t xml:space="preserve">een intentieverklaring nodig van de </w:t>
      </w:r>
      <w:r w:rsidR="00350923">
        <w:t>eigenaar van de grond of het gebouw</w:t>
      </w:r>
      <w:r w:rsidR="00A923B1">
        <w:t xml:space="preserve"> waar</w:t>
      </w:r>
      <w:r w:rsidR="00DD5B8B">
        <w:t>in</w:t>
      </w:r>
      <w:r w:rsidR="00A923B1">
        <w:t xml:space="preserve"> het woningbouwproject </w:t>
      </w:r>
      <w:r w:rsidR="00DD5B8B">
        <w:t xml:space="preserve">moet komen. </w:t>
      </w:r>
    </w:p>
    <w:p w14:paraId="4BDB3519" w14:textId="77777777" w:rsidR="002423F3" w:rsidRDefault="002423F3" w:rsidP="006F05CC">
      <w:pPr>
        <w:pStyle w:val="PGNormaal"/>
        <w:rPr>
          <w:sz w:val="26"/>
          <w:szCs w:val="26"/>
        </w:rPr>
      </w:pPr>
    </w:p>
    <w:p w14:paraId="287F3D10" w14:textId="3EE70A27" w:rsidR="00350923" w:rsidRPr="002423F3" w:rsidRDefault="002423F3" w:rsidP="006F05CC">
      <w:pPr>
        <w:pStyle w:val="PGNormaal"/>
        <w:rPr>
          <w:b/>
          <w:bCs/>
          <w:i/>
          <w:iCs/>
          <w:sz w:val="22"/>
        </w:rPr>
      </w:pPr>
      <w:r w:rsidRPr="002423F3">
        <w:rPr>
          <w:b/>
          <w:bCs/>
          <w:i/>
          <w:iCs/>
          <w:sz w:val="22"/>
        </w:rPr>
        <w:t>Collectief wooninitiatief</w:t>
      </w:r>
    </w:p>
    <w:p w14:paraId="4D8F8FCB" w14:textId="14AE4167" w:rsidR="00B95E2C" w:rsidRPr="004C0F8A" w:rsidRDefault="001B2B80" w:rsidP="006F05CC">
      <w:pPr>
        <w:pStyle w:val="PGNormaal"/>
      </w:pPr>
      <w:r w:rsidRPr="00286CBA">
        <w:t>Naam van het collectief</w:t>
      </w:r>
      <w:r w:rsidRPr="00286CBA">
        <w:tab/>
      </w:r>
      <w:r w:rsidRPr="00286CBA">
        <w:br/>
        <w:t>wooninitiatief</w:t>
      </w:r>
      <w:r w:rsidRPr="00286CBA">
        <w:tab/>
      </w:r>
      <w:r w:rsidR="006E7511" w:rsidRPr="004C0F8A">
        <w:tab/>
      </w:r>
      <w:r w:rsidR="00BC3DBD" w:rsidRPr="004C0F8A">
        <w:tab/>
      </w:r>
      <w:r w:rsidR="00B95E2C" w:rsidRPr="004C0F8A">
        <w:t xml:space="preserve">: </w:t>
      </w:r>
    </w:p>
    <w:p w14:paraId="178C3118" w14:textId="77777777" w:rsidR="00B95E2C" w:rsidRPr="004C0F8A" w:rsidRDefault="00B95E2C" w:rsidP="006F05CC">
      <w:pPr>
        <w:pStyle w:val="PGNormaal"/>
      </w:pPr>
    </w:p>
    <w:p w14:paraId="78443118" w14:textId="049A7659" w:rsidR="00B95E2C" w:rsidRPr="004C0F8A" w:rsidRDefault="00A92049" w:rsidP="006F05CC">
      <w:pPr>
        <w:pStyle w:val="PGNormaal"/>
      </w:pPr>
      <w:r w:rsidRPr="004C0F8A">
        <w:t>Beoogde l</w:t>
      </w:r>
      <w:r w:rsidR="00B95E2C" w:rsidRPr="004C0F8A">
        <w:t>ocatie</w:t>
      </w:r>
      <w:r w:rsidR="006E7511" w:rsidRPr="004C0F8A">
        <w:tab/>
      </w:r>
      <w:r w:rsidR="006E7511" w:rsidRPr="004C0F8A">
        <w:tab/>
      </w:r>
      <w:r w:rsidR="006E7511" w:rsidRPr="004C0F8A">
        <w:tab/>
      </w:r>
      <w:r w:rsidR="00B95E2C" w:rsidRPr="004C0F8A">
        <w:t xml:space="preserve">: </w:t>
      </w:r>
      <w:r w:rsidR="001B2B80">
        <w:t>(</w:t>
      </w:r>
      <w:r w:rsidR="0053535F" w:rsidRPr="004C0F8A">
        <w:t>adres invullen en kadastrale registratie</w:t>
      </w:r>
      <w:r w:rsidR="001B2B80">
        <w:t>)</w:t>
      </w:r>
    </w:p>
    <w:p w14:paraId="6B1C5B94" w14:textId="77777777" w:rsidR="00B95E2C" w:rsidRPr="004C0F8A" w:rsidRDefault="00B95E2C" w:rsidP="006F05CC">
      <w:pPr>
        <w:pStyle w:val="PGNormaal"/>
      </w:pPr>
    </w:p>
    <w:p w14:paraId="39F23254" w14:textId="1992B83A" w:rsidR="00B95E2C" w:rsidRPr="004C0F8A" w:rsidRDefault="002423F3" w:rsidP="006F05CC">
      <w:pPr>
        <w:pStyle w:val="PGNormaal"/>
      </w:pPr>
      <w:r>
        <w:t>G</w:t>
      </w:r>
      <w:r w:rsidR="00B95E2C" w:rsidRPr="004C0F8A">
        <w:t>emeente</w:t>
      </w:r>
      <w:r w:rsidR="006E7511" w:rsidRPr="004C0F8A">
        <w:tab/>
      </w:r>
      <w:r w:rsidR="006E7511" w:rsidRPr="004C0F8A">
        <w:tab/>
      </w:r>
      <w:r w:rsidR="006E7511" w:rsidRPr="004C0F8A">
        <w:tab/>
      </w:r>
      <w:r w:rsidR="00B95E2C" w:rsidRPr="004C0F8A">
        <w:t xml:space="preserve">: </w:t>
      </w:r>
    </w:p>
    <w:p w14:paraId="51D554E7" w14:textId="77777777" w:rsidR="00EB2912" w:rsidRPr="004C0F8A" w:rsidRDefault="00EB2912" w:rsidP="006F05CC">
      <w:pPr>
        <w:pStyle w:val="PGNormaal"/>
      </w:pPr>
    </w:p>
    <w:p w14:paraId="5605A6FD" w14:textId="21350123" w:rsidR="00880DD4" w:rsidRPr="004C0F8A" w:rsidRDefault="00880DD4" w:rsidP="006F05CC">
      <w:pPr>
        <w:pStyle w:val="PGNormaal"/>
      </w:pPr>
      <w:r w:rsidRPr="004C0F8A">
        <w:t>Contactpersoon</w:t>
      </w:r>
      <w:r w:rsidR="00BC3DBD" w:rsidRPr="004C0F8A">
        <w:tab/>
      </w:r>
      <w:r w:rsidR="00BC3DBD" w:rsidRPr="004C0F8A">
        <w:tab/>
      </w:r>
      <w:r w:rsidRPr="004C0F8A">
        <w:tab/>
        <w:t>:</w:t>
      </w:r>
    </w:p>
    <w:p w14:paraId="31E4198B" w14:textId="77777777" w:rsidR="00B95E2C" w:rsidRPr="004C0F8A" w:rsidRDefault="00B95E2C" w:rsidP="006F05CC">
      <w:pPr>
        <w:pStyle w:val="PGNormaal"/>
      </w:pPr>
    </w:p>
    <w:p w14:paraId="2DDC4141" w14:textId="7DDA687A" w:rsidR="00B95E2C" w:rsidRPr="00370C14" w:rsidRDefault="002423F3" w:rsidP="006F05CC">
      <w:pPr>
        <w:pStyle w:val="PGNormaal"/>
        <w:rPr>
          <w:b/>
          <w:bCs/>
          <w:sz w:val="22"/>
        </w:rPr>
      </w:pPr>
      <w:r w:rsidRPr="00370C14">
        <w:rPr>
          <w:b/>
          <w:bCs/>
          <w:i/>
          <w:iCs/>
          <w:sz w:val="22"/>
        </w:rPr>
        <w:t>E</w:t>
      </w:r>
      <w:r w:rsidR="00350923" w:rsidRPr="00370C14">
        <w:rPr>
          <w:b/>
          <w:bCs/>
          <w:i/>
          <w:iCs/>
          <w:sz w:val="22"/>
        </w:rPr>
        <w:t>igenaar</w:t>
      </w:r>
      <w:r w:rsidR="00BC3DBD" w:rsidRPr="00370C14">
        <w:rPr>
          <w:b/>
          <w:bCs/>
          <w:i/>
          <w:iCs/>
          <w:sz w:val="22"/>
        </w:rPr>
        <w:t xml:space="preserve"> </w:t>
      </w:r>
      <w:r w:rsidRPr="00370C14">
        <w:rPr>
          <w:b/>
          <w:bCs/>
          <w:i/>
          <w:iCs/>
          <w:sz w:val="22"/>
        </w:rPr>
        <w:t>Grond/gebouw</w:t>
      </w:r>
      <w:r w:rsidR="00880DD4" w:rsidRPr="00370C14">
        <w:rPr>
          <w:b/>
          <w:bCs/>
          <w:i/>
          <w:iCs/>
          <w:sz w:val="22"/>
        </w:rPr>
        <w:tab/>
      </w:r>
      <w:r w:rsidR="00B95E2C" w:rsidRPr="00370C14">
        <w:rPr>
          <w:b/>
          <w:bCs/>
          <w:sz w:val="22"/>
        </w:rPr>
        <w:t xml:space="preserve"> </w:t>
      </w:r>
      <w:r w:rsidR="00880DD4" w:rsidRPr="00370C14">
        <w:rPr>
          <w:b/>
          <w:bCs/>
          <w:sz w:val="22"/>
        </w:rPr>
        <w:tab/>
      </w:r>
    </w:p>
    <w:p w14:paraId="72E0C374" w14:textId="706B751D" w:rsidR="002423F3" w:rsidRDefault="002423F3" w:rsidP="006F05CC">
      <w:pPr>
        <w:pStyle w:val="PGNormaal"/>
      </w:pPr>
      <w:r>
        <w:t>Voornaam</w:t>
      </w:r>
      <w:r>
        <w:tab/>
      </w:r>
      <w:r>
        <w:tab/>
      </w:r>
      <w:r>
        <w:tab/>
        <w:t>:</w:t>
      </w:r>
    </w:p>
    <w:p w14:paraId="64C8018D" w14:textId="77777777" w:rsidR="002423F3" w:rsidRDefault="002423F3" w:rsidP="006F05CC">
      <w:pPr>
        <w:pStyle w:val="PGNormaal"/>
      </w:pPr>
    </w:p>
    <w:p w14:paraId="207131D2" w14:textId="6B8049D3" w:rsidR="002423F3" w:rsidRDefault="002423F3" w:rsidP="006F05CC">
      <w:pPr>
        <w:pStyle w:val="PGNormaal"/>
      </w:pPr>
      <w:r>
        <w:t>Achternaam</w:t>
      </w:r>
      <w:r>
        <w:tab/>
      </w:r>
      <w:r>
        <w:tab/>
      </w:r>
      <w:r>
        <w:tab/>
        <w:t xml:space="preserve">: </w:t>
      </w:r>
    </w:p>
    <w:p w14:paraId="339D013D" w14:textId="2945560E" w:rsidR="002423F3" w:rsidRDefault="002423F3" w:rsidP="006F05CC">
      <w:pPr>
        <w:pStyle w:val="PGNormaal"/>
      </w:pPr>
    </w:p>
    <w:p w14:paraId="64032935" w14:textId="06D8963B" w:rsidR="002423F3" w:rsidRDefault="002423F3" w:rsidP="006F05CC">
      <w:pPr>
        <w:pStyle w:val="PGNormaal"/>
      </w:pPr>
      <w:r>
        <w:t>Geboortedatum</w:t>
      </w:r>
      <w:r>
        <w:tab/>
      </w:r>
      <w:r>
        <w:tab/>
      </w:r>
      <w:r>
        <w:tab/>
        <w:t xml:space="preserve">: </w:t>
      </w:r>
    </w:p>
    <w:p w14:paraId="1B68DB14" w14:textId="77777777" w:rsidR="002423F3" w:rsidRPr="004C0F8A" w:rsidRDefault="002423F3" w:rsidP="006F05CC">
      <w:pPr>
        <w:pStyle w:val="PGNormaal"/>
      </w:pPr>
    </w:p>
    <w:p w14:paraId="68028AD2" w14:textId="77777777" w:rsidR="00880DD4" w:rsidRPr="004C0F8A" w:rsidRDefault="00880DD4" w:rsidP="006F05CC">
      <w:pPr>
        <w:pStyle w:val="PGNormaal"/>
      </w:pPr>
      <w:r w:rsidRPr="004C0F8A">
        <w:t>Adres</w:t>
      </w:r>
      <w:r w:rsidRPr="004C0F8A">
        <w:tab/>
      </w:r>
      <w:r w:rsidRPr="004C0F8A">
        <w:tab/>
      </w:r>
      <w:r w:rsidRPr="004C0F8A">
        <w:tab/>
      </w:r>
      <w:r w:rsidRPr="004C0F8A">
        <w:tab/>
        <w:t>:</w:t>
      </w:r>
    </w:p>
    <w:p w14:paraId="44949219" w14:textId="77777777" w:rsidR="00880DD4" w:rsidRPr="004C0F8A" w:rsidRDefault="00880DD4" w:rsidP="006F05CC">
      <w:pPr>
        <w:pStyle w:val="PGNormaal"/>
      </w:pPr>
    </w:p>
    <w:p w14:paraId="12B5B3EF" w14:textId="3E080E9B" w:rsidR="00880DD4" w:rsidRDefault="00880DD4" w:rsidP="006F05CC">
      <w:pPr>
        <w:pStyle w:val="PGNormaal"/>
      </w:pPr>
      <w:r w:rsidRPr="004C0F8A">
        <w:t>Telefoonnummer</w:t>
      </w:r>
      <w:r w:rsidRPr="004C0F8A">
        <w:tab/>
      </w:r>
      <w:r w:rsidRPr="004C0F8A">
        <w:tab/>
        <w:t>:</w:t>
      </w:r>
    </w:p>
    <w:p w14:paraId="56251A7D" w14:textId="0D7AC628" w:rsidR="002423F3" w:rsidRPr="002423F3" w:rsidRDefault="002423F3" w:rsidP="006F05CC">
      <w:pPr>
        <w:pStyle w:val="PGNormaal"/>
        <w:rPr>
          <w:b/>
          <w:bCs/>
          <w:i/>
          <w:iCs/>
          <w:sz w:val="22"/>
        </w:rPr>
      </w:pPr>
    </w:p>
    <w:p w14:paraId="25120B1F" w14:textId="77777777" w:rsidR="002423F3" w:rsidRDefault="002423F3" w:rsidP="006F05CC">
      <w:pPr>
        <w:pStyle w:val="PGNormaal"/>
        <w:rPr>
          <w:b/>
          <w:bCs/>
          <w:i/>
          <w:iCs/>
          <w:sz w:val="22"/>
        </w:rPr>
      </w:pPr>
    </w:p>
    <w:p w14:paraId="3A1093F2" w14:textId="407D617F" w:rsidR="002423F3" w:rsidRPr="001915E4" w:rsidRDefault="002423F3" w:rsidP="006F05CC">
      <w:pPr>
        <w:pStyle w:val="PGNormaal"/>
        <w:rPr>
          <w:b/>
          <w:bCs/>
          <w:i/>
          <w:iCs/>
          <w:szCs w:val="19"/>
        </w:rPr>
      </w:pPr>
      <w:r w:rsidRPr="001915E4">
        <w:rPr>
          <w:b/>
          <w:bCs/>
          <w:i/>
          <w:iCs/>
          <w:szCs w:val="19"/>
        </w:rPr>
        <w:t>Verklaring</w:t>
      </w:r>
    </w:p>
    <w:p w14:paraId="49165ECA" w14:textId="1D150833" w:rsidR="002423F3" w:rsidRPr="004C0F8A" w:rsidRDefault="002423F3" w:rsidP="002423F3">
      <w:pPr>
        <w:pStyle w:val="PGNormaal"/>
      </w:pPr>
      <w:r w:rsidRPr="004C0F8A">
        <w:t>De heer/mevrouw</w:t>
      </w:r>
      <w:r>
        <w:t xml:space="preserve"> ……</w:t>
      </w:r>
      <w:r w:rsidR="159CA769">
        <w:t>...............(voor- en achternaam), vertegenwoordiger van ….....................(organisatie)</w:t>
      </w:r>
      <w:r w:rsidRPr="004C0F8A">
        <w:t>, hierna te noemde ‘de eigenaar’ van de grond of het gebouw op de hier</w:t>
      </w:r>
      <w:r>
        <w:t>boven</w:t>
      </w:r>
      <w:r w:rsidRPr="004C0F8A">
        <w:t xml:space="preserve"> genoemde locatie, verklaart hierbij de intentie te hebben om de grond waarop of het gebouw w</w:t>
      </w:r>
      <w:r>
        <w:t>a</w:t>
      </w:r>
      <w:r w:rsidRPr="004C0F8A">
        <w:t>arin het collectieve woningbouwproject wordt gerealiseerd aan de leden van het collectie</w:t>
      </w:r>
      <w:r>
        <w:t>ve</w:t>
      </w:r>
      <w:r w:rsidRPr="004C0F8A">
        <w:t xml:space="preserve"> wooninitiatief te verkopen/te verhuren. </w:t>
      </w:r>
    </w:p>
    <w:p w14:paraId="7A3F35C9" w14:textId="77777777" w:rsidR="002423F3" w:rsidRPr="004C0F8A" w:rsidRDefault="002423F3" w:rsidP="002423F3">
      <w:pPr>
        <w:pStyle w:val="PGNormaal"/>
      </w:pPr>
    </w:p>
    <w:p w14:paraId="11FE3F90" w14:textId="0E8DA775" w:rsidR="002423F3" w:rsidRPr="002423F3" w:rsidRDefault="002423F3" w:rsidP="006F05CC">
      <w:pPr>
        <w:pStyle w:val="PGNormaal"/>
        <w:rPr>
          <w:b/>
          <w:bCs/>
          <w:i/>
          <w:iCs/>
        </w:rPr>
      </w:pPr>
      <w:bookmarkStart w:id="0" w:name="_Hlk88471346"/>
      <w:r w:rsidRPr="002423F3">
        <w:rPr>
          <w:b/>
          <w:bCs/>
          <w:i/>
          <w:iCs/>
        </w:rPr>
        <w:t>Ondertekening</w:t>
      </w:r>
    </w:p>
    <w:bookmarkEnd w:id="0"/>
    <w:p w14:paraId="42413928" w14:textId="77777777" w:rsidR="002423F3" w:rsidRPr="004C0F8A" w:rsidRDefault="002423F3" w:rsidP="006F05CC">
      <w:pPr>
        <w:pStyle w:val="PGNormaal"/>
      </w:pPr>
    </w:p>
    <w:p w14:paraId="123D995B" w14:textId="77777777" w:rsidR="00B95E2C" w:rsidRDefault="00B95E2C" w:rsidP="006F05CC">
      <w:pPr>
        <w:pStyle w:val="PGNormaal"/>
      </w:pPr>
      <w:r>
        <w:t>Datum</w:t>
      </w:r>
      <w:r w:rsidR="006E7511">
        <w:tab/>
      </w:r>
      <w:r w:rsidR="006E7511">
        <w:tab/>
      </w:r>
      <w:r w:rsidR="006E7511">
        <w:tab/>
      </w:r>
      <w:r w:rsidR="006E7511">
        <w:tab/>
      </w:r>
      <w:r>
        <w:t xml:space="preserve">: </w:t>
      </w:r>
    </w:p>
    <w:p w14:paraId="6030E83C" w14:textId="77777777" w:rsidR="00B95E2C" w:rsidRDefault="00B95E2C" w:rsidP="006F05CC">
      <w:pPr>
        <w:pStyle w:val="PGNormaal"/>
      </w:pPr>
    </w:p>
    <w:p w14:paraId="43B201F3" w14:textId="4AE843FA" w:rsidR="00E2231C" w:rsidRDefault="006E7511" w:rsidP="006F05CC">
      <w:pPr>
        <w:pStyle w:val="PGNormaal"/>
      </w:pPr>
      <w:r>
        <w:t>Ondertekend door</w:t>
      </w:r>
      <w:r w:rsidR="00E2231C">
        <w:tab/>
      </w:r>
      <w:r w:rsidR="00E2231C">
        <w:tab/>
      </w:r>
      <w:r>
        <w:t xml:space="preserve">: </w:t>
      </w:r>
    </w:p>
    <w:p w14:paraId="4B849CAF" w14:textId="1D7B8EA5" w:rsidR="003F770D" w:rsidRDefault="003F770D" w:rsidP="006F05CC">
      <w:pPr>
        <w:pStyle w:val="PGNormaal"/>
      </w:pPr>
    </w:p>
    <w:p w14:paraId="55A21E35" w14:textId="77777777" w:rsidR="00370C14" w:rsidRDefault="00370C14" w:rsidP="00370C14">
      <w:pPr>
        <w:pStyle w:val="PGNormaal"/>
      </w:pPr>
      <w:r>
        <w:t>Handtekening</w:t>
      </w:r>
      <w:r>
        <w:tab/>
      </w:r>
      <w:r>
        <w:tab/>
      </w:r>
      <w:r>
        <w:tab/>
        <w:t xml:space="preserve">: </w:t>
      </w:r>
    </w:p>
    <w:p w14:paraId="281C02BF" w14:textId="77777777" w:rsidR="00370C14" w:rsidRDefault="00370C14" w:rsidP="006F05CC">
      <w:pPr>
        <w:pStyle w:val="PGNormaal"/>
      </w:pPr>
    </w:p>
    <w:p w14:paraId="5990CC84" w14:textId="2302D925" w:rsidR="003F770D" w:rsidRDefault="003F770D" w:rsidP="006F05CC">
      <w:pPr>
        <w:pStyle w:val="PGNormaal"/>
      </w:pPr>
    </w:p>
    <w:p w14:paraId="3F511737" w14:textId="476DBE05" w:rsidR="003F770D" w:rsidRDefault="003F770D" w:rsidP="006F05CC">
      <w:pPr>
        <w:pStyle w:val="PGNormaal"/>
      </w:pPr>
    </w:p>
    <w:p w14:paraId="4FA0E293" w14:textId="6A21001C" w:rsidR="003F770D" w:rsidRDefault="003F770D" w:rsidP="006F05CC">
      <w:pPr>
        <w:pStyle w:val="PGNormaal"/>
      </w:pPr>
    </w:p>
    <w:p w14:paraId="0F0E22CB" w14:textId="2C597973" w:rsidR="003F770D" w:rsidRDefault="003F770D" w:rsidP="006F05CC">
      <w:pPr>
        <w:pStyle w:val="PGNormaal"/>
      </w:pPr>
    </w:p>
    <w:p w14:paraId="7F94F0FD" w14:textId="0FEE0D4E" w:rsidR="003F770D" w:rsidRPr="00524790" w:rsidRDefault="003F770D" w:rsidP="006F05CC">
      <w:pPr>
        <w:pStyle w:val="PGNormaal"/>
      </w:pPr>
      <w:bookmarkStart w:id="1" w:name="_Hlk88471372"/>
      <w:r w:rsidRPr="00DD5B8B">
        <w:t xml:space="preserve">U kunt een scan van deze verklaring </w:t>
      </w:r>
      <w:r>
        <w:t>toevoegen als bijlage bij het aanvraagformulier</w:t>
      </w:r>
      <w:bookmarkEnd w:id="1"/>
    </w:p>
    <w:sectPr w:rsidR="003F770D" w:rsidRPr="005247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A6CE9" w14:textId="77777777" w:rsidR="00FB3A73" w:rsidRDefault="00FB3A73" w:rsidP="00B629AB">
      <w:pPr>
        <w:spacing w:line="240" w:lineRule="auto"/>
      </w:pPr>
      <w:r>
        <w:separator/>
      </w:r>
    </w:p>
  </w:endnote>
  <w:endnote w:type="continuationSeparator" w:id="0">
    <w:p w14:paraId="47545E71" w14:textId="77777777" w:rsidR="00FB3A73" w:rsidRDefault="00FB3A73" w:rsidP="00B629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9F802" w14:textId="77777777" w:rsidR="00FB3A73" w:rsidRDefault="00FB3A73" w:rsidP="00B629AB">
      <w:pPr>
        <w:spacing w:line="240" w:lineRule="auto"/>
      </w:pPr>
      <w:r>
        <w:separator/>
      </w:r>
    </w:p>
  </w:footnote>
  <w:footnote w:type="continuationSeparator" w:id="0">
    <w:p w14:paraId="366C197A" w14:textId="77777777" w:rsidR="00FB3A73" w:rsidRDefault="00FB3A73" w:rsidP="00B629A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33A43"/>
    <w:multiLevelType w:val="hybridMultilevel"/>
    <w:tmpl w:val="1CE8761C"/>
    <w:lvl w:ilvl="0" w:tplc="FB50DCAE">
      <w:start w:val="1"/>
      <w:numFmt w:val="decimal"/>
      <w:lvlText w:val="%1.1.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AA3B4F"/>
    <w:multiLevelType w:val="hybridMultilevel"/>
    <w:tmpl w:val="D422A4BA"/>
    <w:lvl w:ilvl="0" w:tplc="E9B459DC">
      <w:start w:val="1"/>
      <w:numFmt w:val="decimal"/>
      <w:pStyle w:val="PGCijfers"/>
      <w:lvlText w:val="%1"/>
      <w:lvlJc w:val="left"/>
      <w:pPr>
        <w:tabs>
          <w:tab w:val="num" w:pos="284"/>
        </w:tabs>
        <w:ind w:left="284" w:hanging="284"/>
      </w:pPr>
      <w:rPr>
        <w:rFonts w:ascii="Georgia" w:hAnsi="Georgia" w:hint="default"/>
        <w:b w:val="0"/>
        <w:i w:val="0"/>
        <w:sz w:val="19"/>
        <w:szCs w:val="19"/>
      </w:r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FE1A6F"/>
    <w:multiLevelType w:val="hybridMultilevel"/>
    <w:tmpl w:val="19B23282"/>
    <w:lvl w:ilvl="0" w:tplc="E200DF5A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E56D4"/>
    <w:multiLevelType w:val="hybridMultilevel"/>
    <w:tmpl w:val="B5840CB0"/>
    <w:lvl w:ilvl="0" w:tplc="F1169F5C">
      <w:start w:val="1"/>
      <w:numFmt w:val="decimal"/>
      <w:lvlText w:val="%1.1.1"/>
      <w:lvlJc w:val="left"/>
      <w:pPr>
        <w:ind w:left="1571" w:hanging="360"/>
      </w:pPr>
      <w:rPr>
        <w:rFonts w:ascii="Arial" w:hAnsi="Arial" w:hint="default"/>
        <w:b w:val="0"/>
        <w:i w:val="0"/>
        <w:sz w:val="24"/>
      </w:rPr>
    </w:lvl>
    <w:lvl w:ilvl="1" w:tplc="04130019" w:tentative="1">
      <w:start w:val="1"/>
      <w:numFmt w:val="lowerLetter"/>
      <w:lvlText w:val="%2."/>
      <w:lvlJc w:val="left"/>
      <w:pPr>
        <w:ind w:left="2291" w:hanging="360"/>
      </w:pPr>
    </w:lvl>
    <w:lvl w:ilvl="2" w:tplc="0413001B" w:tentative="1">
      <w:start w:val="1"/>
      <w:numFmt w:val="lowerRoman"/>
      <w:lvlText w:val="%3."/>
      <w:lvlJc w:val="right"/>
      <w:pPr>
        <w:ind w:left="3011" w:hanging="180"/>
      </w:pPr>
    </w:lvl>
    <w:lvl w:ilvl="3" w:tplc="0413000F" w:tentative="1">
      <w:start w:val="1"/>
      <w:numFmt w:val="decimal"/>
      <w:lvlText w:val="%4."/>
      <w:lvlJc w:val="left"/>
      <w:pPr>
        <w:ind w:left="3731" w:hanging="360"/>
      </w:pPr>
    </w:lvl>
    <w:lvl w:ilvl="4" w:tplc="04130019" w:tentative="1">
      <w:start w:val="1"/>
      <w:numFmt w:val="lowerLetter"/>
      <w:lvlText w:val="%5."/>
      <w:lvlJc w:val="left"/>
      <w:pPr>
        <w:ind w:left="4451" w:hanging="360"/>
      </w:pPr>
    </w:lvl>
    <w:lvl w:ilvl="5" w:tplc="0413001B" w:tentative="1">
      <w:start w:val="1"/>
      <w:numFmt w:val="lowerRoman"/>
      <w:lvlText w:val="%6."/>
      <w:lvlJc w:val="right"/>
      <w:pPr>
        <w:ind w:left="5171" w:hanging="180"/>
      </w:pPr>
    </w:lvl>
    <w:lvl w:ilvl="6" w:tplc="0413000F" w:tentative="1">
      <w:start w:val="1"/>
      <w:numFmt w:val="decimal"/>
      <w:lvlText w:val="%7."/>
      <w:lvlJc w:val="left"/>
      <w:pPr>
        <w:ind w:left="5891" w:hanging="360"/>
      </w:pPr>
    </w:lvl>
    <w:lvl w:ilvl="7" w:tplc="04130019" w:tentative="1">
      <w:start w:val="1"/>
      <w:numFmt w:val="lowerLetter"/>
      <w:lvlText w:val="%8."/>
      <w:lvlJc w:val="left"/>
      <w:pPr>
        <w:ind w:left="6611" w:hanging="360"/>
      </w:pPr>
    </w:lvl>
    <w:lvl w:ilvl="8" w:tplc="0413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30821DC6"/>
    <w:multiLevelType w:val="hybridMultilevel"/>
    <w:tmpl w:val="C7B4CD64"/>
    <w:lvl w:ilvl="0" w:tplc="2A96165A">
      <w:start w:val="1"/>
      <w:numFmt w:val="decimal"/>
      <w:pStyle w:val="Agendakoppen"/>
      <w:lvlText w:val="%1"/>
      <w:lvlJc w:val="left"/>
      <w:pPr>
        <w:ind w:left="720" w:hanging="360"/>
      </w:pPr>
      <w:rPr>
        <w:rFonts w:ascii="Arial" w:hAnsi="Arial" w:hint="default"/>
        <w:b/>
        <w:i w:val="0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F664E5"/>
    <w:multiLevelType w:val="multilevel"/>
    <w:tmpl w:val="14101F6A"/>
    <w:lvl w:ilvl="0">
      <w:start w:val="1"/>
      <w:numFmt w:val="decimal"/>
      <w:pStyle w:val="Kop1"/>
      <w:lvlText w:val="%1"/>
      <w:lvlJc w:val="left"/>
      <w:pPr>
        <w:ind w:left="360" w:hanging="360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3AAF055E"/>
    <w:multiLevelType w:val="hybridMultilevel"/>
    <w:tmpl w:val="A7643C22"/>
    <w:lvl w:ilvl="0" w:tplc="3E3E6226">
      <w:start w:val="1"/>
      <w:numFmt w:val="decimal"/>
      <w:lvlText w:val="%1"/>
      <w:lvlJc w:val="left"/>
      <w:pPr>
        <w:ind w:left="1215" w:hanging="85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3447EF"/>
    <w:multiLevelType w:val="hybridMultilevel"/>
    <w:tmpl w:val="D6ACFEF4"/>
    <w:lvl w:ilvl="0" w:tplc="B83080B8">
      <w:numFmt w:val="bullet"/>
      <w:pStyle w:val="PGStreepjes"/>
      <w:lvlText w:val="-"/>
      <w:lvlJc w:val="left"/>
      <w:pPr>
        <w:ind w:left="1440" w:hanging="360"/>
      </w:pPr>
      <w:rPr>
        <w:rFonts w:ascii="Georgia" w:eastAsia="Times New Roman" w:hAnsi="Georgia" w:cs="Aria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5E557F7"/>
    <w:multiLevelType w:val="hybridMultilevel"/>
    <w:tmpl w:val="BB74DC3C"/>
    <w:lvl w:ilvl="0" w:tplc="4B66F2CA">
      <w:start w:val="1"/>
      <w:numFmt w:val="bullet"/>
      <w:pStyle w:val="PGBullits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E39459D"/>
    <w:multiLevelType w:val="hybridMultilevel"/>
    <w:tmpl w:val="D5F847F6"/>
    <w:lvl w:ilvl="0" w:tplc="4ABC7282">
      <w:start w:val="1"/>
      <w:numFmt w:val="decimal"/>
      <w:lvlText w:val="%1."/>
      <w:lvlJc w:val="left"/>
      <w:pPr>
        <w:ind w:left="1211" w:hanging="360"/>
      </w:pPr>
      <w:rPr>
        <w:rFonts w:ascii="Arial" w:hAnsi="Arial" w:hint="default"/>
        <w:b w:val="0"/>
        <w:i w:val="0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5"/>
  </w:num>
  <w:num w:numId="5">
    <w:abstractNumId w:val="0"/>
  </w:num>
  <w:num w:numId="6">
    <w:abstractNumId w:val="8"/>
  </w:num>
  <w:num w:numId="7">
    <w:abstractNumId w:val="1"/>
  </w:num>
  <w:num w:numId="8">
    <w:abstractNumId w:val="7"/>
  </w:num>
  <w:num w:numId="9">
    <w:abstractNumId w:val="4"/>
  </w:num>
  <w:num w:numId="10">
    <w:abstractNumId w:val="5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5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1" w:alternateStyleNames="0"/>
  <w:defaultTabStop w:val="708"/>
  <w:hyphenationZone w:val="425"/>
  <w:clickAndTypeStyle w:val="PGNormaal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E2C"/>
    <w:rsid w:val="000B4F58"/>
    <w:rsid w:val="000D1C37"/>
    <w:rsid w:val="000D3E45"/>
    <w:rsid w:val="00102D36"/>
    <w:rsid w:val="00110A65"/>
    <w:rsid w:val="001248A8"/>
    <w:rsid w:val="00131ED5"/>
    <w:rsid w:val="00181EBC"/>
    <w:rsid w:val="001915E4"/>
    <w:rsid w:val="001B2B80"/>
    <w:rsid w:val="00206BFE"/>
    <w:rsid w:val="00211907"/>
    <w:rsid w:val="002423F3"/>
    <w:rsid w:val="002D7EE3"/>
    <w:rsid w:val="003408E8"/>
    <w:rsid w:val="00350923"/>
    <w:rsid w:val="00370C14"/>
    <w:rsid w:val="003812AF"/>
    <w:rsid w:val="003849F9"/>
    <w:rsid w:val="003950D3"/>
    <w:rsid w:val="003B468A"/>
    <w:rsid w:val="003D6486"/>
    <w:rsid w:val="003E77A3"/>
    <w:rsid w:val="003F770D"/>
    <w:rsid w:val="004138C8"/>
    <w:rsid w:val="0042793D"/>
    <w:rsid w:val="004438DC"/>
    <w:rsid w:val="00447DEC"/>
    <w:rsid w:val="00452EBF"/>
    <w:rsid w:val="00454CF1"/>
    <w:rsid w:val="004622C9"/>
    <w:rsid w:val="00465D20"/>
    <w:rsid w:val="004C0F8A"/>
    <w:rsid w:val="004D7111"/>
    <w:rsid w:val="00506E7A"/>
    <w:rsid w:val="00524790"/>
    <w:rsid w:val="0053535F"/>
    <w:rsid w:val="005471E0"/>
    <w:rsid w:val="00587D94"/>
    <w:rsid w:val="005B77BE"/>
    <w:rsid w:val="005E257F"/>
    <w:rsid w:val="005E6B57"/>
    <w:rsid w:val="005F34FE"/>
    <w:rsid w:val="005F60F6"/>
    <w:rsid w:val="00631CE7"/>
    <w:rsid w:val="006571CE"/>
    <w:rsid w:val="006A53D1"/>
    <w:rsid w:val="006C1C83"/>
    <w:rsid w:val="006E7511"/>
    <w:rsid w:val="006F05CC"/>
    <w:rsid w:val="006F631B"/>
    <w:rsid w:val="00712D20"/>
    <w:rsid w:val="0075030E"/>
    <w:rsid w:val="007D3067"/>
    <w:rsid w:val="007F5D2B"/>
    <w:rsid w:val="008418FE"/>
    <w:rsid w:val="00880DD4"/>
    <w:rsid w:val="00881667"/>
    <w:rsid w:val="008858B5"/>
    <w:rsid w:val="00893CDE"/>
    <w:rsid w:val="00935A09"/>
    <w:rsid w:val="009D5089"/>
    <w:rsid w:val="00A01C22"/>
    <w:rsid w:val="00A30351"/>
    <w:rsid w:val="00A76A29"/>
    <w:rsid w:val="00A92049"/>
    <w:rsid w:val="00A923B1"/>
    <w:rsid w:val="00A949A3"/>
    <w:rsid w:val="00B629AB"/>
    <w:rsid w:val="00B95E2C"/>
    <w:rsid w:val="00BA3684"/>
    <w:rsid w:val="00BA597B"/>
    <w:rsid w:val="00BB6462"/>
    <w:rsid w:val="00BC3DBD"/>
    <w:rsid w:val="00BF4A90"/>
    <w:rsid w:val="00C14D2D"/>
    <w:rsid w:val="00C344BC"/>
    <w:rsid w:val="00C80912"/>
    <w:rsid w:val="00CD1E0D"/>
    <w:rsid w:val="00D548EE"/>
    <w:rsid w:val="00D7141E"/>
    <w:rsid w:val="00D842D8"/>
    <w:rsid w:val="00DB5269"/>
    <w:rsid w:val="00DD5B8B"/>
    <w:rsid w:val="00E01953"/>
    <w:rsid w:val="00E2231C"/>
    <w:rsid w:val="00E43808"/>
    <w:rsid w:val="00E7563F"/>
    <w:rsid w:val="00E770A1"/>
    <w:rsid w:val="00EA56C1"/>
    <w:rsid w:val="00EB2912"/>
    <w:rsid w:val="00F13C3C"/>
    <w:rsid w:val="00F5399E"/>
    <w:rsid w:val="00FA4F00"/>
    <w:rsid w:val="00FB0384"/>
    <w:rsid w:val="00FB3A73"/>
    <w:rsid w:val="00FB42F5"/>
    <w:rsid w:val="00FD3202"/>
    <w:rsid w:val="00FE7360"/>
    <w:rsid w:val="00FF0220"/>
    <w:rsid w:val="0CFCDD2C"/>
    <w:rsid w:val="0F678094"/>
    <w:rsid w:val="159CA769"/>
    <w:rsid w:val="3DF70441"/>
    <w:rsid w:val="43AAEC73"/>
    <w:rsid w:val="46E28D35"/>
    <w:rsid w:val="56F7C237"/>
    <w:rsid w:val="5B771F4C"/>
    <w:rsid w:val="6512AF44"/>
    <w:rsid w:val="6C14D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D1ABF"/>
  <w15:chartTrackingRefBased/>
  <w15:docId w15:val="{BCD2356D-591D-47DC-92EE-6DEF8474C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80" w:lineRule="atLeast"/>
        <w:ind w:left="851" w:hanging="851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PG Normaal (standaard)"/>
    <w:next w:val="Geenafstand"/>
    <w:rsid w:val="002D7EE3"/>
    <w:pPr>
      <w:spacing w:line="280" w:lineRule="exact"/>
    </w:pPr>
    <w:rPr>
      <w:rFonts w:ascii="Georgia" w:hAnsi="Georgia"/>
      <w:sz w:val="19"/>
    </w:rPr>
  </w:style>
  <w:style w:type="paragraph" w:styleId="Kop1">
    <w:name w:val="heading 1"/>
    <w:aliases w:val="PG 1 Hoofdstuk"/>
    <w:next w:val="PGNorminspring"/>
    <w:link w:val="Kop1Char"/>
    <w:autoRedefine/>
    <w:uiPriority w:val="9"/>
    <w:qFormat/>
    <w:rsid w:val="004138C8"/>
    <w:pPr>
      <w:keepNext/>
      <w:keepLines/>
      <w:numPr>
        <w:numId w:val="4"/>
      </w:numPr>
      <w:tabs>
        <w:tab w:val="left" w:pos="851"/>
      </w:tabs>
      <w:ind w:left="851" w:hanging="851"/>
      <w:outlineLvl w:val="0"/>
    </w:pPr>
    <w:rPr>
      <w:rFonts w:ascii="Arial" w:eastAsiaTheme="majorEastAsia" w:hAnsi="Arial" w:cstheme="majorBidi"/>
      <w:sz w:val="24"/>
      <w:szCs w:val="32"/>
    </w:rPr>
  </w:style>
  <w:style w:type="paragraph" w:styleId="Kop2">
    <w:name w:val="heading 2"/>
    <w:aliases w:val="PG 1.1 Kop + nummer"/>
    <w:basedOn w:val="Kop1"/>
    <w:next w:val="PGNorminspring"/>
    <w:link w:val="Kop2Char"/>
    <w:uiPriority w:val="9"/>
    <w:unhideWhenUsed/>
    <w:qFormat/>
    <w:rsid w:val="00FE7360"/>
    <w:pPr>
      <w:numPr>
        <w:ilvl w:val="1"/>
        <w:numId w:val="11"/>
      </w:numPr>
      <w:ind w:left="851" w:hanging="851"/>
      <w:outlineLvl w:val="1"/>
    </w:pPr>
    <w:rPr>
      <w:b/>
      <w:sz w:val="18"/>
      <w:szCs w:val="26"/>
    </w:rPr>
  </w:style>
  <w:style w:type="paragraph" w:styleId="Kop3">
    <w:name w:val="heading 3"/>
    <w:aliases w:val="PG 1.1.1 Subkop = nummer"/>
    <w:basedOn w:val="Lijstalinea"/>
    <w:next w:val="PGNorminspring"/>
    <w:link w:val="Kop3Char"/>
    <w:uiPriority w:val="9"/>
    <w:unhideWhenUsed/>
    <w:qFormat/>
    <w:rsid w:val="00881667"/>
    <w:pPr>
      <w:keepNext/>
      <w:keepLines/>
      <w:numPr>
        <w:ilvl w:val="2"/>
        <w:numId w:val="11"/>
      </w:numPr>
      <w:ind w:left="851" w:hanging="851"/>
      <w:outlineLvl w:val="2"/>
    </w:pPr>
    <w:rPr>
      <w:rFonts w:ascii="Arial" w:eastAsiaTheme="majorEastAsia" w:hAnsi="Arial" w:cstheme="majorBidi"/>
      <w:sz w:val="20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rsid w:val="000D3E45"/>
    <w:pPr>
      <w:keepNext/>
      <w:keepLines/>
      <w:numPr>
        <w:ilvl w:val="3"/>
        <w:numId w:val="1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D3E45"/>
    <w:pPr>
      <w:keepNext/>
      <w:keepLines/>
      <w:numPr>
        <w:ilvl w:val="4"/>
        <w:numId w:val="1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D3E45"/>
    <w:pPr>
      <w:keepNext/>
      <w:keepLines/>
      <w:numPr>
        <w:ilvl w:val="5"/>
        <w:numId w:val="1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D3E45"/>
    <w:pPr>
      <w:keepNext/>
      <w:keepLines/>
      <w:numPr>
        <w:ilvl w:val="6"/>
        <w:numId w:val="1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D3E45"/>
    <w:pPr>
      <w:keepNext/>
      <w:keepLines/>
      <w:numPr>
        <w:ilvl w:val="7"/>
        <w:numId w:val="1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D3E45"/>
    <w:pPr>
      <w:keepNext/>
      <w:keepLines/>
      <w:numPr>
        <w:ilvl w:val="8"/>
        <w:numId w:val="1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PG 1 Hoofdstuk Char"/>
    <w:basedOn w:val="Standaardalinea-lettertype"/>
    <w:link w:val="Kop1"/>
    <w:uiPriority w:val="9"/>
    <w:rsid w:val="004138C8"/>
    <w:rPr>
      <w:rFonts w:ascii="Arial" w:eastAsiaTheme="majorEastAsia" w:hAnsi="Arial" w:cstheme="majorBidi"/>
      <w:sz w:val="24"/>
      <w:szCs w:val="32"/>
    </w:rPr>
  </w:style>
  <w:style w:type="paragraph" w:styleId="Geenafstand">
    <w:name w:val="No Spacing"/>
    <w:uiPriority w:val="1"/>
    <w:rsid w:val="00CD1E0D"/>
    <w:pPr>
      <w:spacing w:line="240" w:lineRule="auto"/>
    </w:pPr>
    <w:rPr>
      <w:rFonts w:ascii="Georgia" w:hAnsi="Georgia"/>
      <w:sz w:val="19"/>
    </w:rPr>
  </w:style>
  <w:style w:type="character" w:customStyle="1" w:styleId="Kop2Char">
    <w:name w:val="Kop 2 Char"/>
    <w:aliases w:val="PG 1.1 Kop + nummer Char"/>
    <w:basedOn w:val="Standaardalinea-lettertype"/>
    <w:link w:val="Kop2"/>
    <w:uiPriority w:val="9"/>
    <w:rsid w:val="00FE7360"/>
    <w:rPr>
      <w:rFonts w:ascii="Arial" w:eastAsiaTheme="majorEastAsia" w:hAnsi="Arial" w:cstheme="majorBidi"/>
      <w:b/>
      <w:sz w:val="18"/>
      <w:szCs w:val="26"/>
    </w:rPr>
  </w:style>
  <w:style w:type="paragraph" w:styleId="Lijstalinea">
    <w:name w:val="List Paragraph"/>
    <w:basedOn w:val="Standaard"/>
    <w:link w:val="LijstalineaChar"/>
    <w:uiPriority w:val="34"/>
    <w:rsid w:val="00CD1E0D"/>
    <w:pPr>
      <w:ind w:left="720"/>
      <w:contextualSpacing/>
    </w:pPr>
  </w:style>
  <w:style w:type="character" w:customStyle="1" w:styleId="Kop3Char">
    <w:name w:val="Kop 3 Char"/>
    <w:aliases w:val="PG 1.1.1 Subkop = nummer Char"/>
    <w:basedOn w:val="Standaardalinea-lettertype"/>
    <w:link w:val="Kop3"/>
    <w:uiPriority w:val="9"/>
    <w:rsid w:val="00881667"/>
    <w:rPr>
      <w:rFonts w:ascii="Arial" w:eastAsiaTheme="majorEastAsia" w:hAnsi="Arial" w:cstheme="majorBidi"/>
      <w:sz w:val="20"/>
      <w:szCs w:val="24"/>
    </w:rPr>
  </w:style>
  <w:style w:type="paragraph" w:customStyle="1" w:styleId="PGBullits">
    <w:name w:val="PG Bullits"/>
    <w:basedOn w:val="Lijstalinea"/>
    <w:link w:val="PGBullitsChar"/>
    <w:qFormat/>
    <w:rsid w:val="00110A65"/>
    <w:pPr>
      <w:numPr>
        <w:numId w:val="6"/>
      </w:numPr>
      <w:ind w:left="284" w:hanging="284"/>
    </w:pPr>
  </w:style>
  <w:style w:type="paragraph" w:customStyle="1" w:styleId="PGCijfers">
    <w:name w:val="PG Cijfers"/>
    <w:basedOn w:val="Lijstalinea"/>
    <w:link w:val="PGCijfersChar"/>
    <w:qFormat/>
    <w:rsid w:val="00110A65"/>
    <w:pPr>
      <w:numPr>
        <w:numId w:val="7"/>
      </w:numPr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110A65"/>
    <w:rPr>
      <w:rFonts w:ascii="Georgia" w:hAnsi="Georgia"/>
      <w:sz w:val="19"/>
    </w:rPr>
  </w:style>
  <w:style w:type="character" w:customStyle="1" w:styleId="PGBullitsChar">
    <w:name w:val="PG Bullits Char"/>
    <w:basedOn w:val="LijstalineaChar"/>
    <w:link w:val="PGBullits"/>
    <w:rsid w:val="00110A65"/>
    <w:rPr>
      <w:rFonts w:ascii="Georgia" w:hAnsi="Georgia"/>
      <w:sz w:val="19"/>
    </w:rPr>
  </w:style>
  <w:style w:type="character" w:customStyle="1" w:styleId="PGCijfersChar">
    <w:name w:val="PG Cijfers Char"/>
    <w:basedOn w:val="LijstalineaChar"/>
    <w:link w:val="PGCijfers"/>
    <w:rsid w:val="00110A65"/>
    <w:rPr>
      <w:rFonts w:ascii="Georgia" w:hAnsi="Georgia"/>
      <w:sz w:val="19"/>
    </w:rPr>
  </w:style>
  <w:style w:type="paragraph" w:customStyle="1" w:styleId="PGStreepjes">
    <w:name w:val="PG Streepjes"/>
    <w:basedOn w:val="Lijstalinea"/>
    <w:link w:val="PGStreepjesChar"/>
    <w:qFormat/>
    <w:rsid w:val="005E6B57"/>
    <w:pPr>
      <w:numPr>
        <w:numId w:val="8"/>
      </w:numPr>
      <w:ind w:left="284" w:hanging="284"/>
    </w:pPr>
  </w:style>
  <w:style w:type="paragraph" w:customStyle="1" w:styleId="PGNormaal">
    <w:name w:val="PG Normaal"/>
    <w:basedOn w:val="Standaard"/>
    <w:link w:val="PGNormaalChar"/>
    <w:qFormat/>
    <w:rsid w:val="005F34FE"/>
    <w:pPr>
      <w:ind w:left="0" w:firstLine="0"/>
    </w:pPr>
  </w:style>
  <w:style w:type="character" w:customStyle="1" w:styleId="PGStreepjesChar">
    <w:name w:val="PG Streepjes Char"/>
    <w:basedOn w:val="LijstalineaChar"/>
    <w:link w:val="PGStreepjes"/>
    <w:rsid w:val="005E6B57"/>
    <w:rPr>
      <w:rFonts w:ascii="Georgia" w:hAnsi="Georgia"/>
      <w:sz w:val="19"/>
    </w:rPr>
  </w:style>
  <w:style w:type="character" w:customStyle="1" w:styleId="PGNormaalChar">
    <w:name w:val="PG Normaal Char"/>
    <w:basedOn w:val="Standaardalinea-lettertype"/>
    <w:link w:val="PGNormaal"/>
    <w:rsid w:val="005F34FE"/>
    <w:rPr>
      <w:rFonts w:ascii="Georgia" w:hAnsi="Georgia"/>
      <w:sz w:val="19"/>
    </w:rPr>
  </w:style>
  <w:style w:type="paragraph" w:customStyle="1" w:styleId="PGHoofdstuk">
    <w:name w:val="PG Hoofdstuk"/>
    <w:basedOn w:val="Standaard"/>
    <w:next w:val="PGNormaal"/>
    <w:link w:val="PGHoofdstukChar"/>
    <w:qFormat/>
    <w:rsid w:val="003950D3"/>
    <w:rPr>
      <w:rFonts w:ascii="Arial" w:hAnsi="Arial"/>
      <w:sz w:val="24"/>
    </w:rPr>
  </w:style>
  <w:style w:type="paragraph" w:customStyle="1" w:styleId="PGKop">
    <w:name w:val="PG Kop"/>
    <w:basedOn w:val="Standaard"/>
    <w:next w:val="PGNormaal"/>
    <w:link w:val="PGKopChar"/>
    <w:qFormat/>
    <w:rsid w:val="004138C8"/>
    <w:pPr>
      <w:ind w:left="0" w:firstLine="0"/>
    </w:pPr>
    <w:rPr>
      <w:rFonts w:ascii="Arial" w:hAnsi="Arial"/>
      <w:b/>
      <w:sz w:val="18"/>
    </w:rPr>
  </w:style>
  <w:style w:type="character" w:customStyle="1" w:styleId="PGHoofdstukChar">
    <w:name w:val="PG Hoofdstuk Char"/>
    <w:basedOn w:val="Standaardalinea-lettertype"/>
    <w:link w:val="PGHoofdstuk"/>
    <w:rsid w:val="003950D3"/>
    <w:rPr>
      <w:rFonts w:ascii="Arial" w:hAnsi="Arial"/>
      <w:sz w:val="24"/>
    </w:rPr>
  </w:style>
  <w:style w:type="paragraph" w:customStyle="1" w:styleId="PGSubkop">
    <w:name w:val="PG Subkop"/>
    <w:basedOn w:val="Standaard"/>
    <w:next w:val="PGNormaal"/>
    <w:link w:val="PGSubkopChar"/>
    <w:qFormat/>
    <w:rsid w:val="003950D3"/>
    <w:rPr>
      <w:rFonts w:ascii="Arial" w:hAnsi="Arial"/>
      <w:sz w:val="20"/>
    </w:rPr>
  </w:style>
  <w:style w:type="character" w:customStyle="1" w:styleId="PGKopChar">
    <w:name w:val="PG Kop Char"/>
    <w:basedOn w:val="Standaardalinea-lettertype"/>
    <w:link w:val="PGKop"/>
    <w:rsid w:val="004138C8"/>
    <w:rPr>
      <w:rFonts w:ascii="Arial" w:hAnsi="Arial"/>
      <w:b/>
      <w:sz w:val="18"/>
    </w:rPr>
  </w:style>
  <w:style w:type="character" w:customStyle="1" w:styleId="PGSubkopChar">
    <w:name w:val="PG Subkop Char"/>
    <w:basedOn w:val="Standaardalinea-lettertype"/>
    <w:link w:val="PGSubkop"/>
    <w:rsid w:val="003950D3"/>
    <w:rPr>
      <w:rFonts w:ascii="Arial" w:hAnsi="Arial"/>
      <w:sz w:val="20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5399E"/>
    <w:rPr>
      <w:rFonts w:asciiTheme="majorHAnsi" w:eastAsiaTheme="majorEastAsia" w:hAnsiTheme="majorHAnsi" w:cstheme="majorBidi"/>
      <w:i/>
      <w:iCs/>
      <w:color w:val="2F5496" w:themeColor="accent1" w:themeShade="BF"/>
      <w:sz w:val="19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5399E"/>
    <w:rPr>
      <w:rFonts w:asciiTheme="majorHAnsi" w:eastAsiaTheme="majorEastAsia" w:hAnsiTheme="majorHAnsi" w:cstheme="majorBidi"/>
      <w:color w:val="2F5496" w:themeColor="accent1" w:themeShade="BF"/>
      <w:sz w:val="19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5399E"/>
    <w:rPr>
      <w:rFonts w:asciiTheme="majorHAnsi" w:eastAsiaTheme="majorEastAsia" w:hAnsiTheme="majorHAnsi" w:cstheme="majorBidi"/>
      <w:color w:val="1F3763" w:themeColor="accent1" w:themeShade="7F"/>
      <w:sz w:val="19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5399E"/>
    <w:rPr>
      <w:rFonts w:asciiTheme="majorHAnsi" w:eastAsiaTheme="majorEastAsia" w:hAnsiTheme="majorHAnsi" w:cstheme="majorBidi"/>
      <w:i/>
      <w:iCs/>
      <w:color w:val="1F3763" w:themeColor="accent1" w:themeShade="7F"/>
      <w:sz w:val="19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5399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5399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gendakoppen">
    <w:name w:val="Agendakoppen"/>
    <w:basedOn w:val="Lijstalinea"/>
    <w:next w:val="PGNormaal"/>
    <w:link w:val="AgendakoppenChar"/>
    <w:qFormat/>
    <w:rsid w:val="00452EBF"/>
    <w:pPr>
      <w:numPr>
        <w:numId w:val="9"/>
      </w:numPr>
      <w:ind w:left="851" w:hanging="851"/>
    </w:pPr>
    <w:rPr>
      <w:rFonts w:ascii="Arial" w:hAnsi="Arial" w:cs="Arial"/>
      <w:b/>
      <w:sz w:val="18"/>
      <w:szCs w:val="18"/>
    </w:rPr>
  </w:style>
  <w:style w:type="character" w:customStyle="1" w:styleId="AgendakoppenChar">
    <w:name w:val="Agendakoppen Char"/>
    <w:basedOn w:val="LijstalineaChar"/>
    <w:link w:val="Agendakoppen"/>
    <w:rsid w:val="00452EBF"/>
    <w:rPr>
      <w:rFonts w:ascii="Arial" w:hAnsi="Arial" w:cs="Arial"/>
      <w:b/>
      <w:sz w:val="18"/>
      <w:szCs w:val="18"/>
    </w:rPr>
  </w:style>
  <w:style w:type="paragraph" w:customStyle="1" w:styleId="PGNorminspring">
    <w:name w:val="PG Norm inspring"/>
    <w:basedOn w:val="PGNormaal"/>
    <w:next w:val="PGNormaal"/>
    <w:link w:val="PGNorminspringChar"/>
    <w:qFormat/>
    <w:rsid w:val="003812AF"/>
    <w:pPr>
      <w:ind w:left="851"/>
    </w:pPr>
  </w:style>
  <w:style w:type="character" w:customStyle="1" w:styleId="PGNorminspringChar">
    <w:name w:val="PG Norm inspring Char"/>
    <w:basedOn w:val="PGNormaalChar"/>
    <w:link w:val="PGNorminspring"/>
    <w:rsid w:val="003812AF"/>
    <w:rPr>
      <w:rFonts w:ascii="Georgia" w:hAnsi="Georgia"/>
      <w:sz w:val="19"/>
    </w:rPr>
  </w:style>
  <w:style w:type="paragraph" w:customStyle="1" w:styleId="PGKopjeArial8Bold">
    <w:name w:val="PG Kopje Arial 8 Bold"/>
    <w:basedOn w:val="Standaard"/>
    <w:next w:val="PGNormaal"/>
    <w:link w:val="PGKopjeArial8BoldChar"/>
    <w:qFormat/>
    <w:rsid w:val="003D6486"/>
    <w:pPr>
      <w:spacing w:line="240" w:lineRule="auto"/>
      <w:ind w:left="0" w:firstLine="0"/>
    </w:pPr>
    <w:rPr>
      <w:rFonts w:ascii="Arial" w:hAnsi="Arial"/>
      <w:b/>
      <w:sz w:val="16"/>
    </w:rPr>
  </w:style>
  <w:style w:type="character" w:customStyle="1" w:styleId="PGKopjeArial8BoldChar">
    <w:name w:val="PG Kopje Arial 8 Bold Char"/>
    <w:basedOn w:val="Standaardalinea-lettertype"/>
    <w:link w:val="PGKopjeArial8Bold"/>
    <w:rsid w:val="003D6486"/>
    <w:rPr>
      <w:rFonts w:ascii="Arial" w:hAnsi="Arial"/>
      <w:b/>
      <w:sz w:val="16"/>
    </w:rPr>
  </w:style>
  <w:style w:type="paragraph" w:customStyle="1" w:styleId="PGInvullingGeorgia8enhalf">
    <w:name w:val="PG Invulling Georgia 8 en half"/>
    <w:basedOn w:val="PGNormaal"/>
    <w:next w:val="PGNormaal"/>
    <w:link w:val="PGInvullingGeorgia8enhalfChar"/>
    <w:qFormat/>
    <w:rsid w:val="004D7111"/>
    <w:pPr>
      <w:spacing w:line="240" w:lineRule="auto"/>
    </w:pPr>
    <w:rPr>
      <w:sz w:val="17"/>
    </w:rPr>
  </w:style>
  <w:style w:type="character" w:customStyle="1" w:styleId="PGInvullingGeorgia8enhalfChar">
    <w:name w:val="PG Invulling Georgia 8 en half Char"/>
    <w:basedOn w:val="Standaardalinea-lettertype"/>
    <w:link w:val="PGInvullingGeorgia8enhalf"/>
    <w:rsid w:val="004D7111"/>
    <w:rPr>
      <w:rFonts w:ascii="Georgia" w:hAnsi="Georgia"/>
      <w:sz w:val="17"/>
    </w:rPr>
  </w:style>
  <w:style w:type="paragraph" w:customStyle="1" w:styleId="PGKopGeorgia9enhalfBold">
    <w:name w:val="PG Kop Georgia 9 en half Bold"/>
    <w:basedOn w:val="PGNormaal"/>
    <w:next w:val="PGNormaal"/>
    <w:link w:val="PGKopGeorgia9enhalfBoldChar"/>
    <w:qFormat/>
    <w:rsid w:val="00524790"/>
    <w:rPr>
      <w:b/>
    </w:rPr>
  </w:style>
  <w:style w:type="character" w:customStyle="1" w:styleId="PGKopGeorgia9enhalfBoldChar">
    <w:name w:val="PG Kop Georgia 9 en half Bold Char"/>
    <w:basedOn w:val="PGNormaalChar"/>
    <w:link w:val="PGKopGeorgia9enhalfBold"/>
    <w:rsid w:val="00524790"/>
    <w:rPr>
      <w:rFonts w:ascii="Georgia" w:hAnsi="Georgia"/>
      <w:b/>
      <w:sz w:val="19"/>
    </w:rPr>
  </w:style>
  <w:style w:type="character" w:styleId="Hyperlink">
    <w:name w:val="Hyperlink"/>
    <w:basedOn w:val="Standaardalinea-lettertype"/>
    <w:uiPriority w:val="99"/>
    <w:unhideWhenUsed/>
    <w:rsid w:val="00E2231C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2231C"/>
    <w:rPr>
      <w:color w:val="808080"/>
      <w:shd w:val="clear" w:color="auto" w:fill="E6E6E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35092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350923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50923"/>
    <w:rPr>
      <w:rFonts w:ascii="Georgia" w:hAnsi="Georgia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5092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50923"/>
    <w:rPr>
      <w:rFonts w:ascii="Georgia" w:hAnsi="Georgia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5092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50923"/>
    <w:rPr>
      <w:rFonts w:ascii="Segoe UI" w:hAnsi="Segoe UI" w:cs="Segoe UI"/>
      <w:sz w:val="18"/>
      <w:szCs w:val="18"/>
    </w:rPr>
  </w:style>
  <w:style w:type="character" w:styleId="Nadruk">
    <w:name w:val="Emphasis"/>
    <w:basedOn w:val="Standaardalinea-lettertype"/>
    <w:uiPriority w:val="20"/>
    <w:qFormat/>
    <w:rsid w:val="00880DD4"/>
    <w:rPr>
      <w:b/>
      <w:bCs/>
      <w:i w:val="0"/>
      <w:iCs w:val="0"/>
    </w:rPr>
  </w:style>
  <w:style w:type="character" w:customStyle="1" w:styleId="st1">
    <w:name w:val="st1"/>
    <w:basedOn w:val="Standaardalinea-lettertype"/>
    <w:rsid w:val="00880DD4"/>
  </w:style>
  <w:style w:type="paragraph" w:styleId="Voetnoottekst">
    <w:name w:val="footnote text"/>
    <w:basedOn w:val="Standaard"/>
    <w:link w:val="VoetnoottekstChar"/>
    <w:uiPriority w:val="99"/>
    <w:semiHidden/>
    <w:unhideWhenUsed/>
    <w:rsid w:val="00B629AB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B629AB"/>
    <w:rPr>
      <w:rFonts w:ascii="Georgia" w:hAnsi="Georgia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B629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ecentrale.regelgeving.overheid.nl/cvdr/XHTMLoutput/Historie/Gelderland/390394/CVDR390394_37.htm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6E57837C626347ABCC98D25F8037C4" ma:contentTypeVersion="8" ma:contentTypeDescription="Een nieuw document maken." ma:contentTypeScope="" ma:versionID="da218299f27000217ede6b868e747966">
  <xsd:schema xmlns:xsd="http://www.w3.org/2001/XMLSchema" xmlns:xs="http://www.w3.org/2001/XMLSchema" xmlns:p="http://schemas.microsoft.com/office/2006/metadata/properties" xmlns:ns2="4cffe294-7ed7-42d6-9cf7-20df7252acc9" xmlns:ns3="9f6be462-2789-4e27-918c-8e18914f3dce" targetNamespace="http://schemas.microsoft.com/office/2006/metadata/properties" ma:root="true" ma:fieldsID="6f11c9bdfcca2426ccdd834f0bcc030d" ns2:_="" ns3:_="">
    <xsd:import namespace="4cffe294-7ed7-42d6-9cf7-20df7252acc9"/>
    <xsd:import namespace="9f6be462-2789-4e27-918c-8e18914f3d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ffe294-7ed7-42d6-9cf7-20df7252ac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6be462-2789-4e27-918c-8e18914f3dc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3D04DD-A9B4-4511-95A6-D36EA3145D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D6ACA7-3120-4BD3-B82C-9618F2EC26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2952E9-CF62-4E37-BD01-1D05EAF44B5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5D4CA7-E25E-4E12-90F7-537741957A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ffe294-7ed7-42d6-9cf7-20df7252acc9"/>
    <ds:schemaRef ds:uri="9f6be462-2789-4e27-918c-8e18914f3d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244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Jakobs, Christa</dc:creator>
  <cp:keywords/>
  <dc:description/>
  <cp:lastModifiedBy>Marc Soeterbroek</cp:lastModifiedBy>
  <cp:revision>6</cp:revision>
  <dcterms:created xsi:type="dcterms:W3CDTF">2021-11-22T09:55:00Z</dcterms:created>
  <dcterms:modified xsi:type="dcterms:W3CDTF">2021-11-22T10:06:00Z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0x010100EA6E57837C626347ABCC98D25F8037C4</vt:lpwstr>
  </property>
</Properties>
</file>